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821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2608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86MS0063-01-2025-003921-40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410,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15.5 КоАП РФ, в отношении должностного лица Товмасяна </w:t>
      </w:r>
      <w:r>
        <w:rPr>
          <w:rFonts w:ascii="Times New Roman" w:eastAsia="Times New Roman" w:hAnsi="Times New Roman" w:cs="Times New Roman"/>
          <w:sz w:val="28"/>
          <w:szCs w:val="28"/>
        </w:rPr>
        <w:t>Мкртича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Багратовича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1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Товмасян М.Б., являясь руководителем </w:t>
      </w:r>
      <w:r>
        <w:rPr>
          <w:rStyle w:val="cat-OrganizationNamegrp-21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г. Сургут,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27 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чего допустил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431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Товмасян М.Б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</w:t>
      </w:r>
      <w:r>
        <w:rPr>
          <w:rFonts w:ascii="Times New Roman" w:eastAsia="Times New Roman" w:hAnsi="Times New Roman" w:cs="Times New Roman"/>
          <w:sz w:val="28"/>
          <w:szCs w:val="28"/>
        </w:rPr>
        <w:t>явился</w:t>
      </w:r>
      <w:r>
        <w:rPr>
          <w:rFonts w:ascii="Times New Roman" w:eastAsia="Times New Roman" w:hAnsi="Times New Roman" w:cs="Times New Roman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 (в соответствии с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Товмасян М.Б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26302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г.;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справка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OrganizationNamegrp-21rplc-2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налоговый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поступил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в отношении </w:t>
      </w:r>
      <w:r>
        <w:rPr>
          <w:rStyle w:val="cat-OrganizationNamegrp-21rplc-2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п.7 ст.431 НК РФ п</w:t>
      </w:r>
      <w:r>
        <w:rPr>
          <w:rFonts w:ascii="Times New Roman" w:eastAsia="Times New Roman" w:hAnsi="Times New Roman" w:cs="Times New Roman"/>
          <w:sz w:val="28"/>
          <w:szCs w:val="28"/>
        </w:rPr>
        <w:t>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расчет по страховым взносам - не позднее 25-го числа месяца, следующего за расчетным (отчетным) периодом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является ответственным за своевременное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Товмасян М.Б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15.5 Кодекса РФ об административных правонарушениях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Товмасян М.Б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Товмасян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 изложенного,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Товмасяна </w:t>
      </w:r>
      <w:r>
        <w:rPr>
          <w:rFonts w:ascii="Times New Roman" w:eastAsia="Times New Roman" w:hAnsi="Times New Roman" w:cs="Times New Roman"/>
          <w:sz w:val="28"/>
          <w:szCs w:val="28"/>
        </w:rPr>
        <w:t>Мкртича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Багратовича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четырех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116 01153 010005 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0412365400635008212515108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Квитанцию об уплате штрафа необходимо предоставить в каб.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Романова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821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OrganizationNamegrp-21rplc-12">
    <w:name w:val="cat-OrganizationName grp-21 rplc-12"/>
    <w:basedOn w:val="DefaultParagraphFont"/>
  </w:style>
  <w:style w:type="character" w:customStyle="1" w:styleId="cat-OrganizationNamegrp-21rplc-15">
    <w:name w:val="cat-OrganizationName grp-21 rplc-15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OrganizationNamegrp-21rplc-24">
    <w:name w:val="cat-OrganizationName grp-21 rplc-24"/>
    <w:basedOn w:val="DefaultParagraphFont"/>
  </w:style>
  <w:style w:type="character" w:customStyle="1" w:styleId="cat-OrganizationNamegrp-21rplc-26">
    <w:name w:val="cat-OrganizationName grp-2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